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Vedant Kalgunde</w:t>
      </w:r>
    </w:p>
    <w:p>
      <w:r>
        <w:t>Frontend Developer / Full-Stack Enthusiast</w:t>
      </w:r>
    </w:p>
    <w:p>
      <w:r>
        <w:t>📞 +91 9673480504 | ✉️ vedantvk1221@gmail.com</w:t>
      </w:r>
    </w:p>
    <w:p>
      <w:r>
        <w:t>🔗 LinkedIn: linkedin.com/in/vedantkalgunde</w:t>
      </w:r>
    </w:p>
    <w:p>
      <w:pPr>
        <w:pStyle w:val="Heading1"/>
      </w:pPr>
      <w:r>
        <w:t>Professional Summary</w:t>
      </w:r>
    </w:p>
    <w:p>
      <w:r>
        <w:t>Passionate and dedicated CS-IT diploma student with strong expertise in frontend technologies. Experienced in building responsive, animated websites using modern tools like React, Node.js, and Bootstrap. Proven internship experience and a portfolio of real-world projects.</w:t>
      </w:r>
    </w:p>
    <w:p>
      <w:pPr>
        <w:pStyle w:val="Heading1"/>
      </w:pPr>
      <w:r>
        <w:t>Education</w:t>
      </w:r>
    </w:p>
    <w:p>
      <w:r>
        <w:t>Diploma in Computer Science &amp; IT</w:t>
        <w:br/>
        <w:t>Sharad Institute of Technology, Polytechnic, Ichalkaranji</w:t>
        <w:br/>
        <w:t>3rd Year (In Progress – 2025)</w:t>
        <w:br/>
        <w:t>Covered: React.js, Node.js, MySQL, Portfolio &amp; Final Year Project</w:t>
      </w:r>
    </w:p>
    <w:p>
      <w:r>
        <w:t>10th (SSC) – Completed with distinction</w:t>
      </w:r>
    </w:p>
    <w:p>
      <w:pPr>
        <w:pStyle w:val="Heading1"/>
      </w:pPr>
      <w:r>
        <w:t>Technical Skills</w:t>
      </w:r>
    </w:p>
    <w:p>
      <w:r>
        <w:t>HTML5, CSS3, JavaScript, React.js, Bootstrap 5, Node.js, MySQL, Oracle DB, Linux, GitHub</w:t>
      </w:r>
    </w:p>
    <w:p>
      <w:pPr>
        <w:pStyle w:val="Heading1"/>
      </w:pPr>
      <w:r>
        <w:t>Projects</w:t>
      </w:r>
    </w:p>
    <w:p>
      <w:r>
        <w:t>• India's First 13D Theater Website (Panhala, Kolhapur)</w:t>
        <w:br/>
        <w:t xml:space="preserve">  Created a cinematic and interactive website with animations and custom visuals.</w:t>
      </w:r>
    </w:p>
    <w:p>
      <w:r>
        <w:t>• Wedding Planner Website</w:t>
        <w:br/>
        <w:t xml:space="preserve">  Fully responsive and elegant UI using HTML, CSS, and Bootstrap.</w:t>
      </w:r>
    </w:p>
    <w:p>
      <w:r>
        <w:t>• Website Template Customization</w:t>
        <w:br/>
        <w:t xml:space="preserve">  Enhanced templates with better UI/UX, responsiveness, and animation.</w:t>
      </w:r>
    </w:p>
    <w:p>
      <w:pPr>
        <w:pStyle w:val="Heading1"/>
      </w:pPr>
      <w:r>
        <w:t>Internship</w:t>
      </w:r>
    </w:p>
    <w:p>
      <w:r>
        <w:t>Web Development Intern – Comtranse Technology, Kolhapur (June – August 2025)</w:t>
        <w:br/>
        <w:t>Built responsive frontend components and practiced real-world collaboration using HTML, CSS, Bootstrap, JavaScript, and React.js.</w:t>
      </w:r>
    </w:p>
    <w:p>
      <w:pPr>
        <w:pStyle w:val="Heading1"/>
      </w:pPr>
      <w:r>
        <w:t>Certifications</w:t>
      </w:r>
    </w:p>
    <w:p>
      <w:r>
        <w:t>• NPTEL – Backend Development, Responsive Web Design, React.js Bootcamp</w:t>
      </w:r>
    </w:p>
    <w:p>
      <w:r>
        <w:t>• Udemy – Web Development, Frontend Mastery, UI/UX Basics</w:t>
      </w:r>
    </w:p>
    <w:p>
      <w:pPr>
        <w:pStyle w:val="Heading1"/>
      </w:pPr>
      <w:r>
        <w:t>Contact</w:t>
      </w:r>
    </w:p>
    <w:p>
      <w:r>
        <w:t>Email: vedantvk1221@gmail.com</w:t>
      </w:r>
    </w:p>
    <w:p>
      <w:r>
        <w:t>Phone: +91 9673480504</w:t>
      </w:r>
    </w:p>
    <w:p>
      <w:r>
        <w:t>LinkedIn: linkedin.com/in/vedantkalgunde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